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提香，他的辉煌和威尼斯时代</w:t>
      </w:r>
    </w:p>
    <w:p>
      <w:r>
        <w:rPr>
          <w:rFonts w:ascii="宋体" w:hAnsi="宋体" w:eastAsia="宋体"/>
          <w:sz w:val="24"/>
        </w:rPr>
        <w:t>（美）亚瑟·斯坦利·瑞格斯编著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提香，他的辉煌和威尼斯时代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（美）亚瑟·斯坦利·瑞格斯编著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本书出售、求购地址：https://www.jiaokey.com/book/detail/12489056.html</w:t>
      </w:r>
    </w:p>
    <w:p>
      <w:r>
        <w:t>更多相关图书推荐：https://www.jiaokey.com</w:t>
      </w:r>
    </w:p>
    <w:p>
      <w:r>
        <w:t>（美）亚瑟·斯坦利·瑞格斯编著 其他作品：https://www.jiaokey.com/tag/（美）亚瑟·斯坦利·瑞格斯编著.html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关键词搜索：https://www.jiaokey.com/tag/提香，他的辉煌和威尼斯时代.html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