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考博英语综合精讲  第2版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考博英语综合精讲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本书出售、求购地址：https://www.jiaokey.com/book/detail/12489038.html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关键词搜索：https://www.jiaokey.com/tag/考博英语综合精讲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