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书名：乱抖情私  30个女人的隐私实录</w:t>
      </w:r>
    </w:p>
    <w:p>
      <w:r>
        <w:t>作者：鱼顺顺著</w:t>
      </w:r>
    </w:p>
    <w:p>
      <w:r>
        <w:t>出版社：北京：中国经济出版社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乱抖情私  30个女人的隐私实录 评论地址：https://www.jiaokey.com/book/detail/12489029.html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