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古典私权一般理论及其对民法体系构造的影响  民法体系的基因解码</w:t>
      </w:r>
    </w:p>
    <w:p>
      <w:r>
        <w:rPr>
          <w:rFonts w:ascii="宋体" w:hAnsi="宋体" w:eastAsia="宋体"/>
          <w:sz w:val="24"/>
        </w:rPr>
        <w:t>杨代雄编著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古典私权一般理论及其对民法体系构造的影响  民法体系的基因解码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杨代雄编著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本书出售、求购地址：https://www.jiaokey.com/book/detail/12489023.html</w:t>
      </w:r>
    </w:p>
    <w:p>
      <w:r>
        <w:t>更多相关图书推荐：https://www.jiaokey.com</w:t>
      </w:r>
    </w:p>
    <w:p>
      <w:r>
        <w:t>杨代雄编著 其他作品：https://www.jiaokey.com/tag/杨代雄编著.html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关键词搜索：https://www.jiaokey.com/tag/古典私权一般理论及其对民法体系构造的影响  民法体系的基因解码.html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