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美国时装样板设计与制作教程  上</w:t>
      </w:r>
    </w:p>
    <w:p>
      <w:r>
        <w:rPr>
          <w:rFonts w:ascii="宋体" w:hAnsi="宋体" w:eastAsia="宋体"/>
          <w:sz w:val="24"/>
        </w:rPr>
        <w:t>海伦·约瑟夫-阿姆斯特朗著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美国时装样板设计与制作教程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海伦·约瑟夫-阿姆斯特朗著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本书出售、求购地址：https://www.jiaokey.com/book/detail/12489018.html</w:t>
      </w:r>
    </w:p>
    <w:p>
      <w:r>
        <w:t>更多相关图书推荐：https://www.jiaokey.com</w:t>
      </w:r>
    </w:p>
    <w:p>
      <w:r>
        <w:t>海伦·约瑟夫-阿姆斯特朗著 其他作品：https://www.jiaokey.com/tag/海伦·约瑟夫-阿姆斯特朗著.html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关键词搜索：https://www.jiaokey.com/tag/美国时装样板设计与制作教程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