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羽·青空之蓝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羽·青空之蓝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本书出售、求购地址：https://www.jiaokey.com/book/detail/12488994.html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关键词搜索：https://www.jiaokey.com/tag/羽·青空之蓝.html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