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赖世雄美语音标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赖世雄美语音标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本书出售、求购地址：https://www.jiaokey.com/book/detail/12488985.html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关键词搜索：https://www.jiaokey.com/tag/赖世雄美语音标.html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