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山核桃大街谋杀案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山核桃大街谋杀案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本书出售、求购地址：https://www.jiaokey.com/book/detail/12488977.html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关键词搜索：https://www.jiaokey.com/tag/山核桃大街谋杀案.html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