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女性的电影  对话中日女导演</w:t>
      </w:r>
    </w:p>
    <w:p>
      <w:r>
        <w:rPr>
          <w:rFonts w:ascii="宋体" w:hAnsi="宋体" w:eastAsia="宋体"/>
          <w:sz w:val="24"/>
        </w:rPr>
        <w:t>杨远婴，魏时煜编著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女性的电影  对话中日女导演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杨远婴，魏时煜编著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本书出售、求购地址：https://www.jiaokey.com/book/detail/12488966.html</w:t>
      </w:r>
    </w:p>
    <w:p>
      <w:r>
        <w:t>更多相关图书推荐：https://www.jiaokey.com</w:t>
      </w:r>
    </w:p>
    <w:p>
      <w:r>
        <w:t>杨远婴，魏时煜编著 其他作品：https://www.jiaokey.com/tag/杨远婴，魏时煜编著.html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关键词搜索：https://www.jiaokey.com/tag/女性的电影  对话中日女导演.html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