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书名：破茧化蝶  来自大学心理咨询的案例报告</w:t>
      </w:r>
    </w:p>
    <w:p>
      <w:r>
        <w:t>作者：李正云主编</w:t>
      </w:r>
    </w:p>
    <w:p>
      <w:r>
        <w:t>出版社：上海：上海教育出版社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破茧化蝶  来自大学心理咨询的案例报告 评论地址：https://www.jiaokey.com/book/detail/12488956.html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