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书名：礼记全译·孝经全译  下</w:t>
      </w:r>
    </w:p>
    <w:p>
      <w:r>
        <w:t>作者：吕友仁，吕咏梅译注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总页数：939</w:t>
      </w:r>
    </w:p>
    <w:p>
      <w:r>
        <w:t>更多请访问教客网: www.jiaokey.com</w:t>
      </w:r>
    </w:p>
    <w:p>
      <w:r>
        <w:t>礼记全译·孝经全译  下 评论地址：https://www.jiaokey.com/book/detail/12488943.html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