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装饰设计施工图DWG模型库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装饰设计施工图DWG模型库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本书出售、求购地址：https://www.jiaokey.com/book/detail/12488929.html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关键词搜索：https://www.jiaokey.com/tag/装饰设计施工图DWG模型库.html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