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舞台下的评说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舞台下的评说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本书出售、求购地址：https://www.jiaokey.com/book/detail/12488901.html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关键词搜索：https://www.jiaokey.com/tag/舞台下的评说.html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