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布艺样的家  创意家居布艺</w:t>
      </w:r>
    </w:p>
    <w:p>
      <w:r>
        <w:rPr>
          <w:rFonts w:ascii="宋体" w:hAnsi="宋体" w:eastAsia="宋体"/>
          <w:sz w:val="24"/>
        </w:rPr>
        <w:t>（挪）托恩·芬南吉尔著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布艺样的家  创意家居布艺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（挪）托恩·芬南吉尔著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本书出售、求购地址：https://www.jiaokey.com/book/detail/12488890.html</w:t>
      </w:r>
    </w:p>
    <w:p>
      <w:r>
        <w:t>更多相关图书推荐：https://www.jiaokey.com</w:t>
      </w:r>
    </w:p>
    <w:p>
      <w:r>
        <w:t>（挪）托恩·芬南吉尔著 其他作品：https://www.jiaokey.com/tag/（挪）托恩·芬南吉尔著.html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关键词搜索：https://www.jiaokey.com/tag/布艺样的家  创意家居布艺.html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