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常青法则  鲁冠球和万向集团长盛不衰的密码</w:t>
      </w:r>
    </w:p>
    <w:p>
      <w:r>
        <w:rPr>
          <w:rFonts w:ascii="宋体" w:hAnsi="宋体" w:eastAsia="宋体"/>
          <w:sz w:val="24"/>
        </w:rPr>
        <w:t>李帅达编著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常青法则  鲁冠球和万向集团长盛不衰的密码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李帅达编著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本书出售、求购地址：https://www.jiaokey.com/book/detail/12488880.html</w:t>
      </w:r>
    </w:p>
    <w:p>
      <w:r>
        <w:t>更多相关图书推荐：https://www.jiaokey.com</w:t>
      </w:r>
    </w:p>
    <w:p>
      <w:r>
        <w:t>李帅达编著 其他作品：https://www.jiaokey.com/tag/李帅达编著.html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关键词搜索：https://www.jiaokey.com/tag/常青法则  鲁冠球和万向集团长盛不衰的密码.html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