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舞弊秘档之我有多少种方法骗你</w:t>
      </w:r>
    </w:p>
    <w:p>
      <w:r>
        <w:rPr>
          <w:rFonts w:ascii="宋体" w:hAnsi="宋体" w:eastAsia="宋体"/>
          <w:sz w:val="24"/>
        </w:rPr>
        <w:t>（美）约瑟夫·T.威尔斯主编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舞弊秘档之我有多少种方法骗你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（美）约瑟夫·T.威尔斯主编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本书出售、求购地址：https://www.jiaokey.com/book/detail/12488879.html</w:t>
      </w:r>
    </w:p>
    <w:p>
      <w:r>
        <w:t>更多相关图书推荐：https://www.jiaokey.com</w:t>
      </w:r>
    </w:p>
    <w:p>
      <w:r>
        <w:t>（美）约瑟夫·T.威尔斯主编 其他作品：https://www.jiaokey.com/tag/（美）约瑟夫·T.威尔斯主编.html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关键词搜索：https://www.jiaokey.com/tag/舞弊秘档之我有多少种方法骗你.html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