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大学生生涯辅导与创业启蒙</w:t>
      </w:r>
    </w:p>
    <w:p>
      <w:r>
        <w:rPr>
          <w:rFonts w:ascii="宋体" w:hAnsi="宋体" w:eastAsia="宋体"/>
          <w:sz w:val="24"/>
        </w:rPr>
        <w:t>袁理锋，庄肖冬，徐青编著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大学生生涯辅导与创业启蒙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袁理锋，庄肖冬，徐青编著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本书出售、求购地址：https://www.jiaokey.com/book/detail/12488877.html</w:t>
      </w:r>
    </w:p>
    <w:p>
      <w:r>
        <w:t>更多相关图书推荐：https://www.jiaokey.com</w:t>
      </w:r>
    </w:p>
    <w:p>
      <w:r>
        <w:t>袁理锋，庄肖冬，徐青编著 其他作品：https://www.jiaokey.com/tag/袁理锋，庄肖冬，徐青编著.html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关键词搜索：https://www.jiaokey.com/tag/大学生生涯辅导与创业启蒙.html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