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书名：女人的潜能  与生俱来的10大优势</w:t>
      </w:r>
    </w:p>
    <w:p>
      <w:r>
        <w:t>作者：新月编著</w:t>
      </w:r>
    </w:p>
    <w:p>
      <w:r>
        <w:t>出版社：北京:新世界出版社,2010.02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女人的潜能  与生俱来的10大优势 评论地址：https://www.jiaokey.com/book/detail/12488872.html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