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  甄选典藏版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  甄选典藏版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本书出售、求购地址：https://www.jiaokey.com/book/detail/12488854.html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关键词搜索：https://www.jiaokey.com/tag/感谢折磨你的人  甄选典藏版.html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