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顺风顺水  现代家居办公装修与布局一本通</w:t>
      </w:r>
    </w:p>
    <w:p>
      <w:r>
        <w:rPr>
          <w:rFonts w:ascii="宋体" w:hAnsi="宋体" w:eastAsia="宋体"/>
          <w:sz w:val="24"/>
        </w:rPr>
        <w:t>谢海东编著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顺风顺水  现代家居办公装修与布局一本通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谢海东编著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本书出售、求购地址：https://www.jiaokey.com/book/detail/12488853.html</w:t>
      </w:r>
    </w:p>
    <w:p>
      <w:r>
        <w:t>更多相关图书推荐：https://www.jiaokey.com</w:t>
      </w:r>
    </w:p>
    <w:p>
      <w:r>
        <w:t>谢海东编著 其他作品：https://www.jiaokey.com/tag/谢海东编著.html</w:t>
      </w:r>
    </w:p>
    <w:p>
      <w:r>
        <w:t>北京市：中国画报出版社 出版图书：https://www.jiaokey.com/tag/北京市：中国画报出版社.html</w:t>
      </w:r>
    </w:p>
    <w:p>
      <w:r>
        <w:t>关键词搜索：https://www.jiaokey.com/tag/顺风顺水  现代家居办公装修与布局一本通.html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