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爱的教育给孩子以力量  自信的力量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爱的教育给孩子以力量  自信的力量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本书出售、求购地址：https://www.jiaokey.com/book/detail/12488847.html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关键词搜索：https://www.jiaokey.com/tag/爱的教育给孩子以力量  自信的力量.html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