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书名：可以吃的面膜书  自然美肤DIY</w:t>
      </w:r>
    </w:p>
    <w:p>
      <w:r>
        <w:t>作者：小七编著</w:t>
      </w:r>
    </w:p>
    <w:p>
      <w:r>
        <w:t>出版社：长春：北方妇女儿童出版社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可以吃的面膜书  自然美肤DIY 评论地址：https://www.jiaokey.com/book/detail/12488837.html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