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季羡林随想录  9  夜来香花开的时候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季羡林随想录  9  夜来香花开的时候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本书出售、求购地址：https://www.jiaokey.com/book/detail/12488827.html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关键词搜索：https://www.jiaokey.com/tag/季羡林随想录  9  夜来香花开的时候.html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