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书名：女性睡眠宝典</w:t>
      </w:r>
    </w:p>
    <w:p>
      <w:r>
        <w:t>作者：（日）涉井佳代，远藤拓郎著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女性睡眠宝典 评论地址：https://www.jiaokey.com/book/detail/12488812.html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