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书名：家居空间设计与手绘墙画表现  餐厅</w:t>
      </w:r>
    </w:p>
    <w:p>
      <w:r>
        <w:t>作者：赵子夫编著</w:t>
      </w:r>
    </w:p>
    <w:p>
      <w:r>
        <w:t>出版社：沈阳:辽宁科学技术出版社,2010.03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家居空间设计与手绘墙画表现  餐厅 评论地址：https://www.jiaokey.com/book/detail/12488807.html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