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中国特色和谐社区建设上城模式实地调查研究  杭州上城经验的一种社会学分析</w:t>
      </w:r>
    </w:p>
    <w:p>
      <w:r>
        <w:rPr>
          <w:rFonts w:ascii="宋体" w:hAnsi="宋体" w:eastAsia="宋体"/>
          <w:sz w:val="24"/>
        </w:rPr>
        <w:t>郑杭生著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中国特色和谐社区建设上城模式实地调查研究  杭州上城经验的一种社会学分析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本书出售、求购地址：https://www.jiaokey.com/book/detail/12488797.html</w:t>
      </w:r>
    </w:p>
    <w:p>
      <w:r>
        <w:t>更多相关图书推荐：https://www.jiaokey.com</w:t>
      </w:r>
    </w:p>
    <w:p>
      <w:r>
        <w:t>郑杭生著 其他作品：https://www.jiaokey.com/tag/郑杭生著.html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关键词搜索：https://www.jiaokey.com/tag/中国特色和谐社区建设上城模式实地调查研究  杭州上城经验的一种社会学分析.html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