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那些时光，那些风景</w:t>
      </w:r>
    </w:p>
    <w:p>
      <w:r>
        <w:rPr>
          <w:rFonts w:ascii="宋体" w:hAnsi="宋体" w:eastAsia="宋体"/>
          <w:sz w:val="24"/>
        </w:rPr>
        <w:t>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那些时光，那些风景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9787538728507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英汉-汉语-通俗读物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每天读一点英文》是一套与美国人同步阅读的中英双语丛书，该丛书由美国英语教师协会推荐，特点有三：内文篇目取自美国最经典、最权威、最流行的读本，适于诵读；“实战提升”部分，包括导读、单词注解、诵读名句，学习英语的同时提升演讲能力；附赠地道美语朗读MP3光盘。</w:t>
      </w:r>
    </w:p>
    <w:p/>
    <w:p>
      <w:r>
        <w:t>本书出售、求购地址：https://www.jiaokey.com/book/detail/12488764.html</w:t>
      </w:r>
    </w:p>
    <w:p>
      <w:r>
        <w:t>更多语文教学图书推荐：https://www.jiaokey.com</w:t>
      </w:r>
    </w:p>
    <w:p>
      <w:r>
        <w:t>章华 其他作品：https://www.jiaokey.com/tag/章华.html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关键词搜索：https://www.jiaokey.com/tag/英汉-汉语-通俗读物.html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