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操盘论道入门曲  看透F10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操盘论道入门曲  看透F10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本书出售、求购地址：https://www.jiaokey.com/book/detail/12488746.html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关键词搜索：https://www.jiaokey.com/tag/操盘论道入门曲  看透F10.html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