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书名：理解教育变革中的教师</w:t>
      </w:r>
    </w:p>
    <w:p>
      <w:r>
        <w:t>作者：吴筱萌编著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理解教育变革中的教师 评论地址：https://www.jiaokey.com/book/detail/12488685.html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