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书名：民族团结教育青年读本</w:t>
      </w:r>
    </w:p>
    <w:p>
      <w:r>
        <w:t>作者：共青团中央宣传部国家民委研究室编著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民族团结教育青年读本 评论地址：https://www.jiaokey.com/book/detail/12488660.html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