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书名：爸爸的麻辣蜀道</w:t>
      </w:r>
    </w:p>
    <w:p>
      <w:r>
        <w:t>作者：陈洁主编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爸爸的麻辣蜀道 评论地址：https://www.jiaokey.com/book/detail/12488637.html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