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2011考研英语高分作文  最新版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2011考研英语高分作文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本书出售、求购地址：https://www.jiaokey.com/book/detail/12488627.html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中国出版集团；北京：中国对外翻译出版公司 出版图书：https://www.jiaokey.com/tag/中国出版集团；北京：中国对外翻译出版公司.html</w:t>
      </w:r>
    </w:p>
    <w:p>
      <w:r>
        <w:t>关键词搜索：https://www.jiaokey.com/tag/2011考研英语高分作文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