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邦丁先生的不在场证明</w:t>
      </w:r>
    </w:p>
    <w:p>
      <w:r>
        <w:rPr>
          <w:rFonts w:ascii="宋体" w:hAnsi="宋体" w:eastAsia="宋体"/>
          <w:sz w:val="24"/>
        </w:rPr>
        <w:t>（英）奥斯汀·弗里曼著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7923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886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7923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邦丁先生的不在场证明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（英）奥斯汀·弗里曼著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北京:群众出版社,2010.01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推理小说-作品集-英国-现代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本书出售、求购地址：https://www.jiaokey.com/book/detail/12488623.html</w:t>
      </w:r>
    </w:p>
    <w:p>
      <w:r>
        <w:t>更多相关图书推荐：https://www.jiaokey.com</w:t>
      </w:r>
    </w:p>
    <w:p>
      <w:r>
        <w:t>（英）奥斯汀·弗里曼著 其他作品：https://www.jiaokey.com/tag/（英）奥斯汀·弗里曼著.html</w:t>
      </w:r>
    </w:p>
    <w:p>
      <w:r>
        <w:t>北京:群众出版社,2010.01 出版图书：https://www.jiaokey.com/tag/北京:群众出版社,2010.01.html</w:t>
      </w:r>
    </w:p>
    <w:p>
      <w:r>
        <w:t>关键词搜索：https://www.jiaokey.com/tag/推理小说-作品集-英国-现代.html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