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巴比伦国王的金玺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巴比伦国王的金玺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本书出售、求购地址：https://www.jiaokey.com/book/detail/12488614.html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关键词搜索：https://www.jiaokey.com/tag/巴比伦国王的金玺.html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