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2型糖尿病社区临床指南</w:t>
      </w:r>
    </w:p>
    <w:p>
      <w:r>
        <w:rPr>
          <w:rFonts w:ascii="宋体" w:hAnsi="宋体" w:eastAsia="宋体"/>
          <w:sz w:val="24"/>
        </w:rPr>
        <w:t>（英）Steven Levene，（英）Richard Donnelly原著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2型糖尿病社区临床指南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（英）Steven Levene，（英）Richard Donnelly原著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本书出售、求购地址：https://www.jiaokey.com/book/detail/12488594.html</w:t>
      </w:r>
    </w:p>
    <w:p>
      <w:r>
        <w:t>更多相关图书推荐：https://www.jiaokey.com</w:t>
      </w:r>
    </w:p>
    <w:p>
      <w:r>
        <w:t>（英）Steven Levene，（英）Richard Donnelly原著 其他作品：https://www.jiaokey.com/tag/（英）Steven Levene，（英）Richard Donnelly原著.html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关键词搜索：https://www.jiaokey.com/tag/2型糖尿病社区临床指南.html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