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加斯东·迦利玛  半个世纪的法国出版史</w:t>
      </w:r>
    </w:p>
    <w:p>
      <w:r>
        <w:rPr>
          <w:rFonts w:ascii="宋体" w:hAnsi="宋体" w:eastAsia="宋体"/>
          <w:sz w:val="24"/>
        </w:rPr>
        <w:t>（法）皮埃尔·阿苏里著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加斯东·迦利玛  半个世纪的法国出版史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（法）皮埃尔·阿苏里著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本书出售、求购地址：https://www.jiaokey.com/book/detail/12488588.html</w:t>
      </w:r>
    </w:p>
    <w:p>
      <w:r>
        <w:t>更多相关图书推荐：https://www.jiaokey.com</w:t>
      </w:r>
    </w:p>
    <w:p>
      <w:r>
        <w:t>（法）皮埃尔·阿苏里著 其他作品：https://www.jiaokey.com/tag/（法）皮埃尔·阿苏里著.html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关键词搜索：https://www.jiaokey.com/tag/加斯东·迦利玛  半个世纪的法国出版史.html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