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书名：越工作越快乐</w:t>
      </w:r>
    </w:p>
    <w:p>
      <w:r>
        <w:t>作者：吴宝社编著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越工作越快乐 评论地址：https://www.jiaokey.com/book/detail/12488563.html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