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书名：熟女“房”事心经</w:t>
      </w:r>
    </w:p>
    <w:p>
      <w:r>
        <w:t>作者：熊顿编著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熟女“房”事心经 评论地址：https://www.jiaokey.com/book/detail/12488531.html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