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书名：1-3岁安全营养食谱</w:t>
      </w:r>
    </w:p>
    <w:p>
      <w:r>
        <w:t>作者：卢晓明编著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1-3岁安全营养食谱 评论地址：https://www.jiaokey.com/book/detail/12488512.html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