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我国普通高校体育管理组织结构的研究</w:t>
      </w:r>
    </w:p>
    <w:p>
      <w:r>
        <w:rPr>
          <w:rFonts w:ascii="宋体" w:hAnsi="宋体" w:eastAsia="宋体"/>
          <w:sz w:val="24"/>
        </w:rPr>
        <w:t>吴春霞著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我国普通高校体育管理组织结构的研究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本书出售、求购地址：https://www.jiaokey.com/book/detail/12488491.html</w:t>
      </w:r>
    </w:p>
    <w:p>
      <w:r>
        <w:t>更多相关图书推荐：https://www.jiaokey.com</w:t>
      </w:r>
    </w:p>
    <w:p>
      <w:r>
        <w:t>吴春霞著 其他作品：https://www.jiaokey.com/tag/吴春霞著.html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关键词搜索：https://www.jiaokey.com/tag/我国普通高校体育管理组织结构的研究.html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