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书名：女孩不“坏”，男人不爱</w:t>
      </w:r>
    </w:p>
    <w:p>
      <w:r>
        <w:t>作者：林欣屏著</w:t>
      </w:r>
    </w:p>
    <w:p>
      <w:r>
        <w:t>出版社：南京：凤凰出版社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女孩不“坏”，男人不爱 评论地址：https://www.jiaokey.com/book/detail/12488482.html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