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店铺形象、感知价值与交叉购买意愿  模型与实证</w:t>
      </w:r>
    </w:p>
    <w:p>
      <w:r>
        <w:rPr>
          <w:rFonts w:ascii="宋体" w:hAnsi="宋体" w:eastAsia="宋体"/>
          <w:sz w:val="24"/>
        </w:rPr>
        <w:t>杨宜苗著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店铺形象、感知价值与交叉购买意愿  模型与实证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本书出售、求购地址：https://www.jiaokey.com/book/detail/12488444.html</w:t>
      </w:r>
    </w:p>
    <w:p>
      <w:r>
        <w:t>更多相关图书推荐：https://www.jiaokey.com</w:t>
      </w:r>
    </w:p>
    <w:p>
      <w:r>
        <w:t>杨宜苗著 其他作品：https://www.jiaokey.com/tag/杨宜苗著.html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关键词搜索：https://www.jiaokey.com/tag/店铺形象、感知价值与交叉购买意愿  模型与实证.html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