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冯友兰人生智慧书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冯友兰人生智慧书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本书出售、求购地址：https://www.jiaokey.com/book/detail/12488442.html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关键词搜索：https://www.jiaokey.com/tag/冯友兰人生智慧书.html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