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书名：德语正确书写精要  德语最新正字法规则解析</w:t>
      </w:r>
    </w:p>
    <w:p>
      <w:r>
        <w:t>作者：张国生，邢亚新著</w:t>
      </w:r>
    </w:p>
    <w:p>
      <w:r>
        <w:t>出版社：上海：上海译文出版社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德语正确书写精要  德语最新正字法规则解析 评论地址：https://www.jiaokey.com/book/detail/12488439.html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