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青少年受益一生的性格塑造全集</w:t>
      </w:r>
    </w:p>
    <w:p>
      <w:r>
        <w:rPr>
          <w:rFonts w:ascii="宋体" w:hAnsi="宋体" w:eastAsia="宋体"/>
          <w:sz w:val="24"/>
        </w:rPr>
        <w:t>贺建华编著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青少年受益一生的性格塑造全集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本书出售、求购地址：https://www.jiaokey.com/book/detail/12488426.html</w:t>
      </w:r>
    </w:p>
    <w:p>
      <w:r>
        <w:t>更多相关图书推荐：https://www.jiaokey.com</w:t>
      </w:r>
    </w:p>
    <w:p>
      <w:r>
        <w:t>贺建华编著 其他作品：https://www.jiaokey.com/tag/贺建华编著.html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关键词搜索：https://www.jiaokey.com/tag/青少年受益一生的性格塑造全集.html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