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手-穴位疗法-手-穴位疗法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本书出售、求购地址：https://www.jiaokey.com/book/detail/12488418.html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关键词搜索：https://www.jiaokey.com/tag/手-穴位疗法-手-穴位疗法.html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