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书名：0-1岁安全断奶食谱</w:t>
      </w:r>
    </w:p>
    <w:p>
      <w:r>
        <w:t>作者：张艳红编著</w:t>
      </w:r>
    </w:p>
    <w:p>
      <w:r>
        <w:t>出版社：北京:中国人口出版社,2010.01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0-1岁安全断奶食谱 评论地址：https://www.jiaokey.com/book/detail/12488409.html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