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  写给生者的14堂启蒙课</w:t>
      </w:r>
    </w:p>
    <w:p>
      <w:r>
        <w:rPr>
          <w:rFonts w:ascii="宋体" w:hAnsi="宋体" w:eastAsia="宋体"/>
          <w:sz w:val="24"/>
        </w:rPr>
        <w:t>（美）罗德尼·史密斯著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  写给生者的14堂启蒙课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（美）罗德尼·史密斯著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本书出售、求购地址：https://www.jiaokey.com/book/detail/12488395.html</w:t>
      </w:r>
    </w:p>
    <w:p>
      <w:r>
        <w:t>更多相关图书推荐：https://www.jiaokey.com</w:t>
      </w:r>
    </w:p>
    <w:p>
      <w:r>
        <w:t>（美）罗德尼·史密斯著 其他作品：https://www.jiaokey.com/tag/（美）罗德尼·史密斯著.html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关键词搜索：https://www.jiaokey.com/tag/聆听  写给生者的14堂启蒙课.html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