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书名：跳出思路找出路  改变平凡人命运的成功法则</w:t>
      </w:r>
    </w:p>
    <w:p>
      <w:r>
        <w:t>作者：洛之编著</w:t>
      </w:r>
    </w:p>
    <w:p>
      <w:r>
        <w:t>出版社：北京：金城出版社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跳出思路找出路  改变平凡人命运的成功法则 评论地址：https://www.jiaokey.com/book/detail/12488393.html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