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书名：中国文化探秘  秦汉篇  兵马俑是秦始皇的陪葬兵团吗？</w:t>
      </w:r>
    </w:p>
    <w:p>
      <w:r>
        <w:t>作者：邱硕著</w:t>
      </w:r>
    </w:p>
    <w:p>
      <w:r>
        <w:t>出版社：上海：少年儿童出版社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中国文化探秘  秦汉篇  兵马俑是秦始皇的陪葬兵团吗？ 评论地址：https://www.jiaokey.com/book/detail/12488391.html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